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Андросюка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Петра </w:t>
      </w:r>
      <w:r>
        <w:rPr>
          <w:rFonts w:ascii="Times New Roman" w:eastAsia="Times New Roman" w:hAnsi="Times New Roman" w:cs="Times New Roman"/>
          <w:sz w:val="28"/>
          <w:szCs w:val="28"/>
        </w:rPr>
        <w:t>Мефодьевича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Андросюк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36461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Андросюк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Андросюк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Андросюка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86240115036461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Андросюка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Андросюка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Андросюка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Петра </w:t>
      </w:r>
      <w:r>
        <w:rPr>
          <w:rFonts w:ascii="Times New Roman" w:eastAsia="Times New Roman" w:hAnsi="Times New Roman" w:cs="Times New Roman"/>
          <w:sz w:val="28"/>
          <w:szCs w:val="28"/>
        </w:rPr>
        <w:t>Мефодьевича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0412365400575011432420145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2rplc-4">
    <w:name w:val="cat-UserDefined grp-3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19rplc-45">
    <w:name w:val="cat-SumInWords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